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7月31日国编每日一练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1.加涅将学习分为智慧技能、认知策略、语言信息、动作技能、态度等五种类型的依据是(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A.不同的学习结果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42.01pt">
                  <v:imagedata r:id="rId4" o:title=""/>
                </v:shape>
              </w:pict>
            </w:r>
            <w:r>
              <w:pict>
                <v:shape id="_x0000_i1026" type="#_x0000_t75" style="height:9pt;width:64.51pt">
                  <v:imagedata r:id="rId5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B.学习层次的高低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49.51pt">
                  <v:imagedata r:id="rId6" o:title=""/>
                </v:shape>
              </w:pict>
            </w:r>
            <w:r>
              <w:pict>
                <v:shape id="_x0000_i1028" type="#_x0000_t75" style="height:9pt;width:57.01pt">
                  <v:imagedata r:id="rId7" o:title=""/>
                </v:shape>
              </w:pict>
            </w:r>
            <w:r>
              <w:t>46.67%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C.学习情境的简繁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6.75pt">
                  <v:imagedata r:id="rId8" o:title=""/>
                </v:shape>
              </w:pict>
            </w:r>
            <w:r>
              <w:pict>
                <v:shape id="_x0000_i1030" type="#_x0000_t75" style="height:9pt;width:99.76pt">
                  <v:imagedata r:id="rId9" o:title=""/>
                </v:shape>
              </w:pict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D.学习水平的优劣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6.75pt">
                  <v:imagedata r:id="rId8" o:title=""/>
                </v:shape>
              </w:pict>
            </w:r>
            <w:r>
              <w:pict>
                <v:shape id="_x0000_i1032" type="#_x0000_t75" style="height:9pt;width:99.76pt">
                  <v:imagedata r:id="rId9" o:title=""/>
                </v:shape>
              </w:pict>
            </w:r>
            <w:r>
              <w:t>6.67%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2.( )主张有意义的学习。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A.布鲁姆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21pt">
                  <v:imagedata r:id="rId10" o:title=""/>
                </v:shape>
              </w:pict>
            </w:r>
            <w:r>
              <w:pict>
                <v:shape id="_x0000_i1034" type="#_x0000_t75" style="height:9pt;width:85.51pt">
                  <v:imagedata r:id="rId11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B.奥苏伯尔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49.51pt">
                  <v:imagedata r:id="rId6" o:title=""/>
                </v:shape>
              </w:pict>
            </w:r>
            <w:r>
              <w:pict>
                <v:shape id="_x0000_i1036" type="#_x0000_t75" style="height:9pt;width:57.01pt">
                  <v:imagedata r:id="rId7" o:title=""/>
                </v:shape>
              </w:pict>
            </w:r>
            <w:r>
              <w:t>46.67%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C.加涅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3.5pt">
                  <v:imagedata r:id="rId12" o:title=""/>
                </v:shape>
              </w:pict>
            </w:r>
            <w:r>
              <w:pict>
                <v:shape id="_x0000_i1038" type="#_x0000_t75" style="height:9pt;width:93.01pt">
                  <v:imagedata r:id="rId13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D.皮亚杰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21pt">
                  <v:imagedata r:id="rId10" o:title=""/>
                </v:shape>
              </w:pict>
            </w:r>
            <w:r>
              <w:pict>
                <v:shape id="_x0000_i1040" type="#_x0000_t75" style="height:9pt;width:85.51pt">
                  <v:imagedata r:id="rId11" o:title=""/>
                </v:shape>
              </w:pict>
            </w:r>
            <w:r>
              <w:t>20%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46.67%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3.突出学习过程应始终以人为本，必须重视学习者的意愿、情感、需要等的学习观的心理学家是(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A.罗杰斯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56.26pt">
                  <v:imagedata r:id="rId14" o:title=""/>
                </v:shape>
              </w:pict>
            </w:r>
            <w:r>
              <w:pict>
                <v:shape id="_x0000_i1042" type="#_x0000_t75" style="height:9pt;width:50.26pt">
                  <v:imagedata r:id="rId15" o:title=""/>
                </v:shape>
              </w:pict>
            </w:r>
            <w:r>
              <w:t>53.33%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B.布鲁纳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3.5pt">
                  <v:imagedata r:id="rId12" o:title=""/>
                </v:shape>
              </w:pict>
            </w:r>
            <w:r>
              <w:pict>
                <v:shape id="_x0000_i1044" type="#_x0000_t75" style="height:9pt;width:93.01pt">
                  <v:imagedata r:id="rId13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C.班杜拉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35.25pt">
                  <v:imagedata r:id="rId16" o:title=""/>
                </v:shape>
              </w:pict>
            </w:r>
            <w:r>
              <w:pict>
                <v:shape id="_x0000_i1046" type="#_x0000_t75" style="height:9pt;width:71.26pt">
                  <v:imagedata r:id="rId17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D.斯金纳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53.33%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4.心理学家( )提出把学习分为八个阶段，即动机阶段，了解阶段，习得阶段，保持阶段，回忆阶段，概括阶段，操作阶段，反馈阶段。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A.加涅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35.25pt">
                  <v:imagedata r:id="rId16" o:title=""/>
                </v:shape>
              </w:pict>
            </w:r>
            <w:r>
              <w:pict>
                <v:shape id="_x0000_i1049" type="#_x0000_t75" style="height:9pt;width:71.26pt">
                  <v:imagedata r:id="rId17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B.奥苏贝尔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21pt">
                  <v:imagedata r:id="rId10" o:title=""/>
                </v:shape>
              </w:pict>
            </w:r>
            <w:r>
              <w:pict>
                <v:shape id="_x0000_i1051" type="#_x0000_t75" style="height:9pt;width:85.51pt">
                  <v:imagedata r:id="rId11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C.伊利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D.布鲁纳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49.51pt">
                  <v:imagedata r:id="rId6" o:title=""/>
                </v:shape>
              </w:pict>
            </w:r>
            <w:r>
              <w:pict>
                <v:shape id="_x0000_i1054" type="#_x0000_t75" style="height:9pt;width:57.01pt">
                  <v:imagedata r:id="rId7" o:title=""/>
                </v:shape>
              </w:pict>
            </w:r>
            <w:r>
              <w:t>46.67%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33.33%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班里有几个同学总是养不成良好的读书习惯，当同学们都在认真朗读时，他们都会在一边摆弄小东西，或者独自做其他事情。老师观察到这种情况之后宣布，如果被老师发现你没有读书，就会在下课时取消下课休息时间，抄写课文的规定段落，而且不和学生讨价还价。一旦发现，课下及时进行惩罚，多次之后，这些学生为了逃避课下的段落抄写，课堂上读书的自觉性和意识逐步提高。当罚抄成了常态，习惯改好以后，就不用罚抄了。由于学生进步明显，老师取消了对他的处分，这种方法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A.正强化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35.25pt">
                  <v:imagedata r:id="rId16" o:title=""/>
                </v:shape>
              </w:pict>
            </w:r>
            <w:r>
              <w:pict>
                <v:shape id="_x0000_i1056" type="#_x0000_t75" style="height:9pt;width:71.26pt">
                  <v:imagedata r:id="rId17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B.惩罚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3.5pt">
                  <v:imagedata r:id="rId12" o:title=""/>
                </v:shape>
              </w:pict>
            </w:r>
            <w:r>
              <w:pict>
                <v:shape id="_x0000_i1058" type="#_x0000_t75" style="height:9pt;width:93.01pt">
                  <v:imagedata r:id="rId13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C.负强化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49.51pt">
                  <v:imagedata r:id="rId6" o:title=""/>
                </v:shape>
              </w:pict>
            </w:r>
            <w:r>
              <w:pict>
                <v:shape id="_x0000_i1060" type="#_x0000_t75" style="height:9pt;width:57.01pt">
                  <v:imagedata r:id="rId7" o:title=""/>
                </v:shape>
              </w:pict>
            </w:r>
            <w:r>
              <w:t>46.67%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D.消退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6.75pt">
                  <v:imagedata r:id="rId8" o:title=""/>
                </v:shape>
              </w:pict>
            </w:r>
            <w:r>
              <w:pict>
                <v:shape id="_x0000_i1062" type="#_x0000_t75" style="height:9pt;width:99.76pt">
                  <v:imagedata r:id="rId9" o:title=""/>
                </v:shape>
              </w:pict>
            </w:r>
            <w:r>
              <w:t>6.67%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46.67%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